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2106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Хотамова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Охуна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Облобердиевича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8rplc-7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Хотамов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О.О.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29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5rplc-14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21.05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86240521057472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Хотамов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О.О.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Хотамова О.О.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Хотамова О.О.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586240521057472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05.06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Хотамова О.О.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Хотамова О.О.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7rplc-24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Хотамова </w:t>
      </w:r>
      <w:r>
        <w:rPr>
          <w:rFonts w:ascii="Times New Roman" w:eastAsia="Times New Roman" w:hAnsi="Times New Roman" w:cs="Times New Roman"/>
          <w:sz w:val="27"/>
          <w:szCs w:val="27"/>
        </w:rPr>
        <w:t>Охуна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Облобердиевича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6rplc-2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2106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19rplc-32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0rplc-33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1rplc-3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2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3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4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УИН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0412365400665021062420128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5rplc-38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39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7rplc-40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Sumgrp-15rplc-14">
    <w:name w:val="cat-Sum grp-15 rplc-14"/>
    <w:basedOn w:val="DefaultParagraphFont"/>
  </w:style>
  <w:style w:type="character" w:customStyle="1" w:styleId="cat-SumInWordsgrp-17rplc-24">
    <w:name w:val="cat-SumInWords grp-17 rplc-24"/>
    <w:basedOn w:val="DefaultParagraphFont"/>
  </w:style>
  <w:style w:type="character" w:customStyle="1" w:styleId="cat-Sumgrp-16rplc-25">
    <w:name w:val="cat-Sum grp-16 rplc-25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PhoneNumbergrp-19rplc-32">
    <w:name w:val="cat-PhoneNumber grp-19 rplc-32"/>
    <w:basedOn w:val="DefaultParagraphFont"/>
  </w:style>
  <w:style w:type="character" w:customStyle="1" w:styleId="cat-PhoneNumbergrp-20rplc-33">
    <w:name w:val="cat-PhoneNumber grp-20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Addressgrp-3rplc-39">
    <w:name w:val="cat-Address grp-3 rplc-39"/>
    <w:basedOn w:val="DefaultParagraphFont"/>
  </w:style>
  <w:style w:type="character" w:customStyle="1" w:styleId="cat-SumInWordsgrp-17rplc-40">
    <w:name w:val="cat-SumInWords grp-17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